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14:00-16:00 Martornas byacafé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