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i Brunakärr - Gymnastiksalen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13:15-13:45 Välkommen på Fotgympa till Folkhälsanhuset i Brunakärr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