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Folkälsanhuset i Brunakärr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10:00-11:00 Rörelseglädje med inslag av  Yoga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