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Hagalunds Amfi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16:00-17:00 Tallsaft i Hagalund med Furorna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