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19:00-21:00 Pergament &amp; Sibelius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