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17:30-18:30 Sociala medier möter 1300-talet: Ulla Donners serieroman Den naturliga komedin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