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Nickby festsal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19:00-23:30 Dans till Frenandoz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