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11:00-17:00 Aaron Helo - "Salaisuus"</w:t>
      </w:r>
    </w:p>
    <w:p>
      <w:r>
        <w:t>Yksityisnäyttely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