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18:00-19:00 Bibelkväll på församlingshemmet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