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09:30-10:15 Teater Kung &amp; Drottning: Rassel Prassel</w:t>
      </w:r>
    </w:p>
    <w:p>
      <w:r>
        <w:t>Teater Kung &amp; Drottning vierailee Helsingissä! ”Rassel Prassel” tarjoaa ainutlaatuisen yhdistelmän konserttia, runoutta ja teatteria.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