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19:00-23:00 Vårbal på Socis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