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Olaus Petri kyrka </w:t>
      </w:r>
    </w:p>
    <w:p>
      <w:r>
        <w:t>31.3.2024 sunnuntai</w:t>
      </w:r>
    </w:p>
    <w:p>
      <w:pPr>
        <w:pStyle w:val="Heading1"/>
      </w:pPr>
      <w:r>
        <w:t>31.3.2024 sunnuntai</w:t>
      </w:r>
    </w:p>
    <w:p>
      <w:pPr>
        <w:pStyle w:val="Heading2"/>
      </w:pPr>
      <w:r>
        <w:t>11:00-11:00 Påskdagsmässa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