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Repsal Busholmen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19:00-19:00 Hemma överallt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