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>14:00-14:00 Liljendalrevyn "Blåddrån"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