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Liljendalgården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18:00-18:00 Liljendalrevyn "Blåddrån"</w:t>
      </w:r>
    </w:p>
    <w:p>
      <w:r>
        <w:t xml:space="preserve"> </w:t>
      </w:r>
    </w:p>
    <w:p>
      <w:r>
        <w:t xml:space="preserve">25€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