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Savoy-teatern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19:00-21:00 Rejoice! - His Master's Noise 35 år</w:t>
      </w:r>
    </w:p>
    <w:p>
      <w:r>
        <w:t xml:space="preserve"> </w:t>
      </w:r>
    </w:p>
    <w:p>
      <w:r>
        <w:t>35€ (+1,50€ service avgift)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