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19:00-21:00 Teater Magnitude - Skönheten och odjuret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