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Vindängen, Folkhälsanhusets restaurang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17:30-19:00 Månadens konstnärskväll: Kasper Dalkarl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