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Berghyddan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18:00-19:15 VårBubbel med Gamelikören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