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11:00-15:00 Sound’s Hidden Journey Under Nordic Waters – äänitaidetta Suomenlinnassa</w:t>
      </w:r>
    </w:p>
    <w:p>
      <w:r>
        <w:t>Tervetuloa kokemaan moniulotteinen ääni-installaatio, jonka ovat luoneet pohjoismaiset taiteilijat Laila Skovmand, Petri Kuljuntausta ja Jens L. Thomsen.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