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19:00-21:00 Klubb Ankdamm: Badhusepoken &amp; Sven Boom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