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Balderssalen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15:00-17:00 Klassikerparadiset LIVE: Mycket försvinner i natten: Tyskland 1840-1945 – verk av Hartmann, Schumann och Wolf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