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Kopparsmedjans Svarta Sal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10:00-16:00 Maan Makujen Maalismarkkinat</w:t>
      </w:r>
    </w:p>
    <w:p>
      <w:r>
        <w:t xml:space="preserve"> Maalismarkkinoilla pääset tutustumaan lähi- ja luomuruokaa tuottaviin pienyrittäjiin.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