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17:00-19:30 Familjernas påskstig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