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Folkhälsanhuset i Esbo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 xml:space="preserve">11:00-12:00 Infotillfälle för nya intresserade frivilliga seniorer i skola i Esbo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