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20:30-00:00 Earth Hour - ljusmässa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