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Prästgården i Olaus Petri församling 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19:00-19:00 Braskväll med Julia Korkman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