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19:00-20:30 Happy Jazz at Brage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