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11:00-11:45 Rocka sockorna - Dansa för hälsa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