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11:00-13:00 Gudstjänst o Årsmöte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