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17:00-20:45 Värdeakademin 2024: Från jord till bord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