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centrum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10:00-16:00 Karis påskmarknad</w:t>
      </w:r>
    </w:p>
    <w:p>
      <w:r>
        <w:t xml:space="preserve"> Kevät on täällä, kuten myös jokavuotiset pääsiäismarkkinat Karjaalla! Lähes 100 myyntipaikkaa täyttyvät myyjistä. Tivoli Huvimylly viihdyttää lapsia. 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