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10:15-11:15 Kehon skannaus -meditaatio Corinna Helenelundin kanssa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