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>17:00-18:30 Con Fusion &amp; Let Us Be Frank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