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Konsthallen, Helsingfors och Galleri Elverket, Ekenäs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10:30-17:30 Matka modernismiin – bussimatka Helsingin Taidehallista Tammisaaren Galleria Elverketiin</w:t>
      </w:r>
    </w:p>
    <w:p>
      <w:r>
        <w:t xml:space="preserve"> </w:t>
      </w:r>
    </w:p>
    <w:p>
      <w:r>
        <w:t>55 €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