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09:15-11:15 Luckanin Perhekahvila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