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FOKUS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>12:00-14:00 Kulturkaramell Fenix Disko med DJ GOBO</w:t>
      </w:r>
    </w:p>
    <w:p>
      <w:r>
        <w:t>Ohjelmassa on Fenix Disko klo 12-14 ja esiintyjänä DJ Gobo (Jonas Grönqvist, Karjaalta).</w:t>
        <w:br/>
        <w:t>Kohderyhmä: lapset alle 12v. Kirjallisuustapahtuma Kirjakekkerit.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