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Tali Tenniscenter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 xml:space="preserve">13:00-14:00 Rörelseglädje 65+ Prova på Tennis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