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10:00-10:45 Rörelseglädje 65+ Rörelse &amp; Stretch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