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Fagervik kyrka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18:00-19:00 Musikandakt i Fagervik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