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egerby kyrka 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