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Merkki-museet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15:00-18:00 Serieauktion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