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Kulturbåt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19:00-21:00 Street Music Party på Kulturbåten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