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Emil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19:00-21:00 Herman Häst och Konrad Ko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