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Igormuseet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11:00-14:00 Degerbyn kyläyhdistys aloittaa Igormuseon kesäkauden avaamalla näyttelytään sekä seminaarilla teemana Suomettuminen.</w:t>
      </w:r>
    </w:p>
    <w:p>
      <w:r>
        <w:t xml:space="preserve"> Avointen ovien päivänä  Degerbyssä avataan Igormuseon uudet näyttelyt ja järjestetään suomettumisseminaarin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