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rådhuset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14:30-15:30 Guidning i utställningen Silhuett. Lång kontur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