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Gamla rådhuset</w:t>
      </w:r>
    </w:p>
    <w:p>
      <w:r>
        <w:t>9.6.2024 sunnuntai</w:t>
      </w:r>
    </w:p>
    <w:p>
      <w:pPr>
        <w:pStyle w:val="Heading1"/>
      </w:pPr>
      <w:r>
        <w:t>9.6.2024 sunnuntai</w:t>
      </w:r>
    </w:p>
    <w:p>
      <w:pPr>
        <w:pStyle w:val="Heading2"/>
      </w:pPr>
      <w:r>
        <w:t>13:30-14:30 Guidning i utställningen Silhuett. Lång kontur</w:t>
      </w:r>
    </w:p>
    <w:p>
      <w:r>
        <w:t xml:space="preserve"> </w:t>
      </w:r>
    </w:p>
    <w:p>
      <w:r>
        <w:t>12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