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13:30-15:30 Guidning i utställningen Silhuett. Lång kontur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