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gårdens trädgård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13:00-16:00 Klippta silhuetter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