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13:00-13:15 CHAPPE SOLO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